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书名：服装市场营销与推广</w:t>
      </w:r>
    </w:p>
    <w:p>
      <w:r>
        <w:t>作者：（英）格威妮丝·穆尔著</w:t>
      </w:r>
    </w:p>
    <w:p>
      <w:r>
        <w:t>出版社：北京：中国纺织出版社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服装市场营销与推广 评论地址：https://www.jiaokey.com/book/detail/13843447.html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