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无明  一念无明，无始无明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无明  一念无明，无始无明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本书出售、求购地址：https://www.jiaokey.com/book/detail/13843444.html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关键词搜索：https://www.jiaokey.com/tag/无明  一念无明，无始无明.html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