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高考文言文训练与应考指导  最新版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高考文言文训练与应考指导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本书出售、求购地址：https://www.jiaokey.com/book/detail/13843431.html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