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书名：爸爸你最棒</w:t>
      </w:r>
    </w:p>
    <w:p>
      <w:r>
        <w:t>作者：（新西兰）伊恩·格兰特著；王晶译</w:t>
      </w:r>
    </w:p>
    <w:p>
      <w:r>
        <w:t>出版社：青岛:青岛出版社,2015.02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爸爸你最棒 评论地址：https://www.jiaokey.com/book/detail/13843425.html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