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书名：商业人文  南宁百货成长之路</w:t>
      </w:r>
    </w:p>
    <w:p>
      <w:r>
        <w:t>作者：黄永干，李亮主编</w:t>
      </w:r>
    </w:p>
    <w:p>
      <w:r>
        <w:t>出版社：世界图书出版广东有限公司</w:t>
      </w:r>
    </w:p>
    <w:p>
      <w:r>
        <w:t>出版日期：2014.08</w:t>
      </w:r>
    </w:p>
    <w:p>
      <w:r>
        <w:t>总页数：318</w:t>
      </w:r>
    </w:p>
    <w:p>
      <w:r>
        <w:t>更多请访问教客网: www.jiaokey.com</w:t>
      </w:r>
    </w:p>
    <w:p>
      <w:r>
        <w:t>商业人文  南宁百货成长之路 评论地址：https://www.jiaokey.com/book/detail/13843418.html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