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从吼山走来  一个浙江籍商业工作者的平凡追求</w:t>
      </w:r>
    </w:p>
    <w:p>
      <w:r>
        <w:rPr>
          <w:rFonts w:ascii="宋体" w:hAnsi="宋体" w:eastAsia="宋体"/>
          <w:sz w:val="24"/>
        </w:rPr>
        <w:t>沈贤渭著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从吼山走来  一个浙江籍商业工作者的平凡追求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沈贤渭著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沈贤渭-自传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本书出售、求购地址：https://www.jiaokey.com/book/detail/13843412.html</w:t>
      </w:r>
    </w:p>
    <w:p>
      <w:r>
        <w:t>更多相关图书推荐：https://www.jiaokey.com</w:t>
      </w:r>
    </w:p>
    <w:p>
      <w:r>
        <w:t>沈贤渭著 其他作品：https://www.jiaokey.com/tag/沈贤渭著.html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关键词搜索：https://www.jiaokey.com/tag/沈贤渭-自传.html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