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缠中说禅操盘术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缠中说禅操盘术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本书出售、求购地址：https://www.jiaokey.com/book/detail/13843410.html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关键词搜索：https://www.jiaokey.com/tag/缠中说禅操盘术.html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