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供电企业作业现场典型违章图解分析  变电检修</w:t>
      </w:r>
    </w:p>
    <w:p>
      <w:r>
        <w:rPr>
          <w:rFonts w:ascii="宋体" w:hAnsi="宋体" w:eastAsia="宋体"/>
          <w:sz w:val="24"/>
        </w:rPr>
        <w:t>余志军主编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供电企业作业现场典型违章图解分析  变电检修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本书出售、求购地址：https://www.jiaokey.com/book/detail/13843402.html</w:t>
      </w:r>
    </w:p>
    <w:p>
      <w:r>
        <w:t>更多相关图书推荐：https://www.jiaokey.com</w:t>
      </w:r>
    </w:p>
    <w:p>
      <w:r>
        <w:t>余志军主编 其他作品：https://www.jiaokey.com/tag/余志军主编.html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关键词搜索：https://www.jiaokey.com/tag/供电企业作业现场典型违章图解分析  变电检修.html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