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智设计  活文化  设计战略构建民族文化创意产业新型模式</w:t>
      </w:r>
    </w:p>
    <w:p>
      <w:r>
        <w:rPr>
          <w:rFonts w:ascii="宋体" w:hAnsi="宋体" w:eastAsia="宋体"/>
          <w:sz w:val="24"/>
        </w:rPr>
        <w:t>倪镔著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智设计  活文化  设计战略构建民族文化创意产业新型模式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本书出售、求购地址：https://www.jiaokey.com/book/detail/13843395.html</w:t>
      </w:r>
    </w:p>
    <w:p>
      <w:r>
        <w:t>更多相关图书推荐：https://www.jiaokey.com</w:t>
      </w:r>
    </w:p>
    <w:p>
      <w:r>
        <w:t>倪镔著 其他作品：https://www.jiaokey.com/tag/倪镔著.html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关键词搜索：https://www.jiaokey.com/tag/智设计  活文化  设计战略构建民族文化创意产业新型模式.html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