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周克宁主编；王子辉，黄家善副主编；李叶紫，刘以建，赵葵银参编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周克宁主编；王子辉，黄家善副主编；李叶紫，刘以建，赵葵银参编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本书出售、求购地址：https://www.jiaokey.com/book/detail/13843372.html</w:t>
      </w:r>
    </w:p>
    <w:p>
      <w:r>
        <w:t>更多相关图书推荐：https://www.jiaokey.com</w:t>
      </w:r>
    </w:p>
    <w:p>
      <w:r>
        <w:t>周克宁主编；王子辉，黄家善副主编；李叶紫，刘以建，赵葵银参编 其他作品：https://www.jiaokey.com/tag/周克宁主编；王子辉，黄家善副主编；李叶紫，刘以建，赵葵银参编.html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