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书名：蕈海树庭根深  菌业枝荣叶茂  2014首届沐野论坛纪念册</w:t>
      </w:r>
    </w:p>
    <w:p>
      <w:r>
        <w:t>作者：梁枝&lt;font color=Red&gt;荣&lt;/font&gt;，刘琴，鄢定明主编</w:t>
      </w:r>
    </w:p>
    <w:p>
      <w:r>
        <w:t>出版社：北京:中国财富出版社,2014.09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蕈海树庭根深  菌业枝荣叶茂  2014首届沐野论坛纪念册 评论地址：https://www.jiaokey.com/book/detail/13843353.html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