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交通运输建设科技丛书  船闸灌泄水引航道和中间渠道通航水流条件研究  水运基础设施建设与养护</w:t>
      </w:r>
    </w:p>
    <w:p>
      <w:r>
        <w:rPr>
          <w:rFonts w:ascii="宋体" w:hAnsi="宋体" w:eastAsia="宋体"/>
          <w:sz w:val="24"/>
        </w:rPr>
        <w:t>孟祥玮，周华兴，郑宝友，李焱著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交通运输建设科技丛书  船闸灌泄水引航道和中间渠道通航水流条件研究  水运基础设施建设与养护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孟祥玮，周华兴，郑宝友，李焱著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本书出售、求购地址：https://www.jiaokey.com/book/detail/13843346.html</w:t>
      </w:r>
    </w:p>
    <w:p>
      <w:r>
        <w:t>更多相关图书推荐：https://www.jiaokey.com</w:t>
      </w:r>
    </w:p>
    <w:p>
      <w:r>
        <w:t>孟祥玮，周华兴，郑宝友，李焱著 其他作品：https://www.jiaokey.com/tag/孟祥玮，周华兴，郑宝友，李焱著.html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关键词搜索：https://www.jiaokey.com/tag/交通运输建设科技丛书  船闸灌泄水引航道和中间渠道通航水流条件研究  水运基础设施建设与养护.html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