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公路工程检测技术</w:t>
      </w:r>
    </w:p>
    <w:p>
      <w:r>
        <w:rPr>
          <w:rFonts w:ascii="宋体" w:hAnsi="宋体" w:eastAsia="宋体"/>
          <w:sz w:val="24"/>
        </w:rPr>
        <w:t>李令喜主编；李和平，任国志，侯小强等副主编；陈湘青，欧家文，井浩等主审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李令喜主编；李和平，任国志，侯小强等副主编；陈湘青，欧家文，井浩等主审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本书出售、求购地址：https://www.jiaokey.com/book/detail/13843340.html</w:t>
      </w:r>
    </w:p>
    <w:p>
      <w:r>
        <w:t>更多相关图书推荐：https://www.jiaokey.com</w:t>
      </w:r>
    </w:p>
    <w:p>
      <w:r>
        <w:t>李令喜主编；李和平，任国志，侯小强等副主编；陈湘青，欧家文，井浩等主审 其他作品：https://www.jiaokey.com/tag/李令喜主编；李和平，任国志，侯小强等副主编；陈湘青，欧家文，井浩等主审.html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