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公路施工组织与概预算</w:t>
      </w:r>
    </w:p>
    <w:p>
      <w:r>
        <w:rPr>
          <w:rFonts w:ascii="宋体" w:hAnsi="宋体" w:eastAsia="宋体"/>
          <w:sz w:val="24"/>
        </w:rPr>
        <w:t>陈晓麟主编；彭以舟主审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公路施工组织与概预算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陈晓麟主编；彭以舟主审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本书出售、求购地址：https://www.jiaokey.com/book/detail/13843328.html</w:t>
      </w:r>
    </w:p>
    <w:p>
      <w:r>
        <w:t>更多相关图书推荐：https://www.jiaokey.com</w:t>
      </w:r>
    </w:p>
    <w:p>
      <w:r>
        <w:t>陈晓麟主编；彭以舟主审 其他作品：https://www.jiaokey.com/tag/陈晓麟主编；彭以舟主审.html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关键词搜索：https://www.jiaokey.com/tag/高等职业教育十二五规划教材  公路施工组织与概预算.html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