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看见·南水北调  中线工程蹲点实录</w:t>
      </w:r>
    </w:p>
    <w:p>
      <w:r>
        <w:rPr>
          <w:rFonts w:ascii="宋体" w:hAnsi="宋体" w:eastAsia="宋体"/>
          <w:sz w:val="24"/>
        </w:rPr>
        <w:t>南水北调宣传中心组织编写；侯纯辉主编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看见·南水北调  中线工程蹲点实录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南水北调宣传中心组织编写；侯纯辉主编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本书出售、求购地址：https://www.jiaokey.com/book/detail/13843307.html</w:t>
      </w:r>
    </w:p>
    <w:p>
      <w:r>
        <w:t>更多相关图书推荐：https://www.jiaokey.com</w:t>
      </w:r>
    </w:p>
    <w:p>
      <w:r>
        <w:t>南水北调宣传中心组织编写；侯纯辉主编 其他作品：https://www.jiaokey.com/tag/南水北调宣传中心组织编写；侯纯辉主编.html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关键词搜索：https://www.jiaokey.com/tag/看见·南水北调  中线工程蹲点实录.html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