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书名：比赛就要拿金牌  教育部2013年全国职业院校技能大赛导游服务赛项参赛导游词点评汇编</w:t>
      </w:r>
    </w:p>
    <w:p>
      <w:r>
        <w:t>作者：徐慧慧主编；杨志超副主编</w:t>
      </w:r>
    </w:p>
    <w:p>
      <w:r>
        <w:t>出版社：北京:中国旅游出版社,2014.06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比赛就要拿金牌  教育部2013年全国职业院校技能大赛导游服务赛项参赛导游词点评汇编 评论地址：https://www.jiaokey.com/book/detail/13843273.html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