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书名：孕产期保健百科</w:t>
      </w:r>
    </w:p>
    <w:p>
      <w:r>
        <w:t>作者：肖琦，高鹏编著</w:t>
      </w:r>
    </w:p>
    <w:p>
      <w:r>
        <w:t>出版社：青岛:青岛出版社,2014.10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孕产期保健百科 评论地址：https://www.jiaokey.com/book/detail/13843272.html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