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书名：减肥不反弹的老偏方  100味排毒净肠通便中药方</w:t>
      </w:r>
    </w:p>
    <w:p>
      <w:r>
        <w:t>作者：李兴广编著</w:t>
      </w:r>
    </w:p>
    <w:p>
      <w:r>
        <w:t>出版社：青岛：青岛出版社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减肥不反弹的老偏方  100味排毒净肠通便中药方 评论地址：https://www.jiaokey.com/book/detail/13843269.html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