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书名：国明姐的风情意面披萨</w:t>
      </w:r>
    </w:p>
    <w:p>
      <w:r>
        <w:t>作者：国明著</w:t>
      </w:r>
    </w:p>
    <w:p>
      <w:r>
        <w:t>出版社：青岛：青岛出版社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国明姐的风情意面披萨 评论地址：https://www.jiaokey.com/book/detail/13843268.html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