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书名：传世偏方</w:t>
      </w:r>
    </w:p>
    <w:p>
      <w:r>
        <w:t>作者：程乐卿主编</w:t>
      </w:r>
    </w:p>
    <w:p>
      <w:r>
        <w:t>出版社：青岛：青岛出版社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传世偏方 评论地址：https://www.jiaokey.com/book/detail/13843261.html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