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书名：对症艾灸妙治百病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对症艾灸妙治百病 评论地址：https://www.jiaokey.com/book/detail/13843259.html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