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书名：小偏方大妙用</w:t>
      </w:r>
    </w:p>
    <w:p>
      <w:r>
        <w:t>作者：简芝妍主编</w:t>
      </w:r>
    </w:p>
    <w:p>
      <w:r>
        <w:t>出版社：青岛：青岛出版社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小偏方大妙用 评论地址：https://www.jiaokey.com/book/detail/13843255.html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