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作者：张森栋主审；单津辉，周燕琴主编；赖玉琇，贾炜荣，龚晓玲副主编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总页数：292</w:t>
      </w:r>
    </w:p>
    <w:p>
      <w:r>
        <w:t>更多请访问教客网: www.jiaokey.com</w:t>
      </w:r>
    </w:p>
    <w:p>
      <w:r>
        <w:t>大学生心理健康教育 评论地址：https://www.jiaokey.com/book/detail/13843233.html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