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书名：帆帆子的自由生活词典</w:t>
      </w:r>
    </w:p>
    <w:p>
      <w:r>
        <w:t>作者：（日）浅见帆帆子著；徐萌译</w:t>
      </w:r>
    </w:p>
    <w:p>
      <w:r>
        <w:t>出版社：北京:现代出版社,2014.06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帆帆子的自由生活词典 评论地址：https://www.jiaokey.com/book/detail/13843227.html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