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我的梦学生读本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本书出售、求购地址：https://www.jiaokey.com/book/detail/13843225.html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关键词搜索：https://www.jiaokey.com/tag/中国梦  我的梦学生读本.html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