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特殊人群管理服务创新研究  以重庆市渝北区为样本</w:t>
      </w:r>
    </w:p>
    <w:p>
      <w:r>
        <w:rPr>
          <w:rFonts w:ascii="宋体" w:hAnsi="宋体" w:eastAsia="宋体"/>
          <w:sz w:val="24"/>
        </w:rPr>
        <w:t>吴钰鸿，任惠华主编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特殊人群管理服务创新研究  以重庆市渝北区为样本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吴钰鸿，任惠华主编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本书出售、求购地址：https://www.jiaokey.com/book/detail/13843213.html</w:t>
      </w:r>
    </w:p>
    <w:p>
      <w:r>
        <w:t>更多相关图书推荐：https://www.jiaokey.com</w:t>
      </w:r>
    </w:p>
    <w:p>
      <w:r>
        <w:t>吴钰鸿，任惠华主编 其他作品：https://www.jiaokey.com/tag/吴钰鸿，任惠华主编.html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关键词搜索：https://www.jiaokey.com/tag/特殊人群管理服务创新研究  以重庆市渝北区为样本.html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