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成就好爸爸  男人一生最重要的工作</w:t>
      </w:r>
    </w:p>
    <w:p>
      <w:r>
        <w:rPr>
          <w:rFonts w:ascii="宋体" w:hAnsi="宋体" w:eastAsia="宋体"/>
          <w:sz w:val="24"/>
        </w:rPr>
        <w:t>（美）格雷戈里·W.史雷顿（GREGORYW.SLAYTON）著；钱基莲译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成就好爸爸  男人一生最重要的工作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（美）格雷戈里·W.史雷顿（GREGORYW.SLAYTON）著；钱基莲译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本书出售、求购地址：https://www.jiaokey.com/book/detail/13843205.html</w:t>
      </w:r>
    </w:p>
    <w:p>
      <w:r>
        <w:t>更多相关图书推荐：https://www.jiaokey.com</w:t>
      </w:r>
    </w:p>
    <w:p>
      <w:r>
        <w:t>（美）格雷戈里·W.史雷顿（GREGORYW.SLAYTON）著；钱基莲译 其他作品：https://www.jiaokey.com/tag/（美）格雷戈里·W.史雷顿（GREGORYW.SLAYTON）著；钱基莲译.html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关键词搜索：https://www.jiaokey.com/tag/成就好爸爸  男人一生最重要的工作.html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