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书名：刘齐作品集  8卷  译著卷  幻乡魔迹</w:t>
      </w:r>
    </w:p>
    <w:p>
      <w:r>
        <w:t>作者：（美）鲍姆著；刘齐译</w:t>
      </w:r>
    </w:p>
    <w:p>
      <w:r>
        <w:t>出版社：合肥:安徽文艺出版社,2015.01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刘齐作品集  8卷  译著卷  幻乡魔迹 评论地址：https://www.jiaokey.com/book/detail/13843203.html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