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让孩子在大自然中成长  登山篇</w:t>
      </w:r>
    </w:p>
    <w:p>
      <w:r>
        <w:rPr>
          <w:rFonts w:ascii="宋体" w:hAnsi="宋体" w:eastAsia="宋体"/>
          <w:sz w:val="24"/>
        </w:rPr>
        <w:t>（韩）金善美著；韩晓，毕延香译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让孩子在大自然中成长  登山篇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（韩）金善美著；韩晓，毕延香译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本书出售、求购地址：https://www.jiaokey.com/book/detail/13843202.html</w:t>
      </w:r>
    </w:p>
    <w:p>
      <w:r>
        <w:t>更多相关图书推荐：https://www.jiaokey.com</w:t>
      </w:r>
    </w:p>
    <w:p>
      <w:r>
        <w:t>（韩）金善美著；韩晓，毕延香译 其他作品：https://www.jiaokey.com/tag/（韩）金善美著；韩晓，毕延香译.html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关键词搜索：https://www.jiaokey.com/tag/让孩子在大自然中成长  登山篇.html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