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亳州花戏楼砖雕艺术文化解读  中英文</w:t>
      </w:r>
    </w:p>
    <w:p>
      <w:r>
        <w:rPr>
          <w:rFonts w:ascii="宋体" w:hAnsi="宋体" w:eastAsia="宋体"/>
          <w:sz w:val="24"/>
        </w:rPr>
        <w:t>唐利平著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亳州花戏楼砖雕艺术文化解读  中英文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本书出售、求购地址：https://www.jiaokey.com/book/detail/13843182.html</w:t>
      </w:r>
    </w:p>
    <w:p>
      <w:r>
        <w:t>更多相关图书推荐：https://www.jiaokey.com</w:t>
      </w:r>
    </w:p>
    <w:p>
      <w:r>
        <w:t>唐利平著 其他作品：https://www.jiaokey.com/tag/唐利平著.html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关键词搜索：https://www.jiaokey.com/tag/亳州花戏楼砖雕艺术文化解读  中英文.html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