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微商，这么做才赚钱！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微商，这么做才赚钱！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本书出售、求购地址：https://www.jiaokey.com/book/detail/13843176.html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关键词搜索：https://www.jiaokey.com/tag/微商，这么做才赚钱！.html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