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出发是为了更好地回来</w:t>
      </w:r>
    </w:p>
    <w:p>
      <w:r>
        <w:rPr>
          <w:rFonts w:ascii="宋体" w:hAnsi="宋体" w:eastAsia="宋体"/>
          <w:sz w:val="24"/>
        </w:rPr>
        <w:t>（韩）李花子著；韩晓，崔海满译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出发是为了更好地回来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（韩）李花子著；韩晓，崔海满译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本书出售、求购地址：https://www.jiaokey.com/book/detail/13843169.html</w:t>
      </w:r>
    </w:p>
    <w:p>
      <w:r>
        <w:t>更多相关图书推荐：https://www.jiaokey.com</w:t>
      </w:r>
    </w:p>
    <w:p>
      <w:r>
        <w:t>（韩）李花子著；韩晓，崔海满译 其他作品：https://www.jiaokey.com/tag/（韩）李花子著；韩晓，崔海满译.html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关键词搜索：https://www.jiaokey.com/tag/出发是为了更好地回来.html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