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语文有效教学与文学教育探究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语文有效教学与文学教育探究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本书出售、求购地址：https://www.jiaokey.com/book/detail/13843164.html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关键词搜索：https://www.jiaokey.com/tag/中学语文课-教学研究-初中.html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