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  气球上的五星期  插图版  全译本</w:t>
      </w:r>
    </w:p>
    <w:p>
      <w:r>
        <w:rPr>
          <w:rFonts w:ascii="宋体" w:hAnsi="宋体" w:eastAsia="宋体"/>
          <w:sz w:val="24"/>
        </w:rPr>
        <w:t>（法）儒勒·凡尔纳（JULESVERNE）著；曹剑译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  气球上的五星期  插图版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（法）儒勒·凡尔纳（JULESVERNE）著；曹剑译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本书出售、求购地址：https://www.jiaokey.com/book/detail/13843155.html</w:t>
      </w:r>
    </w:p>
    <w:p>
      <w:r>
        <w:t>更多相关图书推荐：https://www.jiaokey.com</w:t>
      </w:r>
    </w:p>
    <w:p>
      <w:r>
        <w:t>（法）儒勒·凡尔纳（JULESVERNE）著；曹剑译 其他作品：https://www.jiaokey.com/tag/（法）儒勒·凡尔纳（JULESVERNE）著；曹剑译.html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关键词搜索：https://www.jiaokey.com/tag/凡尔纳科幻经典  气球上的五星期  插图版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