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书名：安藤忠雄  上海保利大剧院</w:t>
      </w:r>
    </w:p>
    <w:p>
      <w:r>
        <w:t>作者：马卫东编著</w:t>
      </w:r>
    </w:p>
    <w:p>
      <w:r>
        <w:t>出版社：上海:同济大学出版社,2015.07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安藤忠雄  上海保利大剧院 评论地址：https://www.jiaokey.com/book/detail/13843151.html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