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大国之魂  25周年纪念版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大国之魂  25周年纪念版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本书出售、求购地址：https://www.jiaokey.com/book/detail/13843142.html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关键词搜索：https://www.jiaokey.com/tag/大国之魂  25周年纪念版.html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