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书名：旅顺博物馆概览</w:t>
      </w:r>
    </w:p>
    <w:p>
      <w:r>
        <w:t>作者：王振芬主编</w:t>
      </w:r>
    </w:p>
    <w:p>
      <w:r>
        <w:t>出版社：上海:上海古籍出版社,2015.09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旅顺博物馆概览 评论地址：https://www.jiaokey.com/book/detail/13843140.html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