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时代教育·国外高校优秀教材精选  工程设计  英文版·原书第5版</w:t>
      </w:r>
    </w:p>
    <w:p>
      <w:r>
        <w:rPr>
          <w:rFonts w:ascii="宋体" w:hAnsi="宋体" w:eastAsia="宋体"/>
          <w:sz w:val="24"/>
        </w:rPr>
        <w:t>（美）迪特尔，（美）施密特著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时代教育·国外高校优秀教材精选  工程设计  英文版·原书第5版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（美）迪特尔，（美）施密特著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本书出售、求购地址：https://www.jiaokey.com/book/detail/13843128.html</w:t>
      </w:r>
    </w:p>
    <w:p>
      <w:r>
        <w:t>更多相关图书推荐：https://www.jiaokey.com</w:t>
      </w:r>
    </w:p>
    <w:p>
      <w:r>
        <w:t>（美）迪特尔，（美）施密特著 其他作品：https://www.jiaokey.com/tag/（美）迪特尔，（美）施密特著.html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关键词搜索：https://www.jiaokey.com/tag/时代教育·国外高校优秀教材精选  工程设计  英文版·原书第5版.html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