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国家智库报告  农地改革、农民权益与集体经济  中国农业发展中的三大问题</w:t>
      </w:r>
    </w:p>
    <w:p>
      <w:r>
        <w:rPr>
          <w:rFonts w:ascii="宋体" w:hAnsi="宋体" w:eastAsia="宋体"/>
          <w:sz w:val="24"/>
        </w:rPr>
        <w:t>李周，任常青著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国家智库报告  农地改革、农民权益与集体经济  中国农业发展中的三大问题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李周，任常青著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本书出售、求购地址：https://www.jiaokey.com/book/detail/13843123.html</w:t>
      </w:r>
    </w:p>
    <w:p>
      <w:r>
        <w:t>更多相关图书推荐：https://www.jiaokey.com</w:t>
      </w:r>
    </w:p>
    <w:p>
      <w:r>
        <w:t>李周，任常青著 其他作品：https://www.jiaokey.com/tag/李周，任常青著.html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关键词搜索：https://www.jiaokey.com/tag/国家智库报告  农地改革、农民权益与集体经济  中国农业发展中的三大问题.html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