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书名：血火与堡垒  重庆大轰炸采访录</w:t>
      </w:r>
    </w:p>
    <w:p>
      <w:r>
        <w:t>作者：谭松著</w:t>
      </w:r>
    </w:p>
    <w:p>
      <w:r>
        <w:t>出版社：广州:暨南大学出版社,2015.08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血火与堡垒  重庆大轰炸采访录 评论地址：https://www.jiaokey.com/book/detail/13843116.html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