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书名：海上谈艺录  立门程雪漾秋声·李蔷华</w:t>
      </w:r>
    </w:p>
    <w:p>
      <w:r>
        <w:t>作者：费爱能著</w:t>
      </w:r>
    </w:p>
    <w:p>
      <w:r>
        <w:t>出版社：上海:上海文化出版社,2015.08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海上谈艺录  立门程雪漾秋声·李蔷华 评论地址：https://www.jiaokey.com/book/detail/13843107.html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