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红豆  2015年  夏季卷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红豆  2015年  夏季卷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本书出售、求购地址：https://www.jiaokey.com/book/detail/13843103.html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红豆  2015年  夏季卷.html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