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书名：无机材料结构与性能</w:t>
      </w:r>
    </w:p>
    <w:p>
      <w:r>
        <w:t>作者：王德平，姚爱华，叶松，贺韵秋编著</w:t>
      </w:r>
    </w:p>
    <w:p>
      <w:r>
        <w:t>出版社：上海：同济大学出版社</w:t>
      </w:r>
    </w:p>
    <w:p>
      <w:r>
        <w:t>出版日期：2015.08</w:t>
      </w:r>
    </w:p>
    <w:p>
      <w:r>
        <w:t>总页数：216</w:t>
      </w:r>
    </w:p>
    <w:p>
      <w:r>
        <w:t>更多请访问教客网: www.jiaokey.com</w:t>
      </w:r>
    </w:p>
    <w:p>
      <w:r>
        <w:t>无机材料结构与性能 评论地址：https://www.jiaokey.com/book/detail/13843101.html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