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书名：新编施工临时用电</w:t>
      </w:r>
    </w:p>
    <w:p>
      <w:r>
        <w:t>作者：郑惠忠主编；陈捷副主编；张明星，许宝红，郑建中，崔霆参编</w:t>
      </w:r>
    </w:p>
    <w:p>
      <w:r>
        <w:t>出版社：上海：同济大学出版社</w:t>
      </w:r>
    </w:p>
    <w:p>
      <w:r>
        <w:t>出版日期：2015.07</w:t>
      </w:r>
    </w:p>
    <w:p>
      <w:r>
        <w:t>总页数：140</w:t>
      </w:r>
    </w:p>
    <w:p>
      <w:r>
        <w:t>更多请访问教客网: www.jiaokey.com</w:t>
      </w:r>
    </w:p>
    <w:p>
      <w:r>
        <w:t>新编施工临时用电 评论地址：https://www.jiaokey.com/book/detail/13843087.html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