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汽车总线故障检修与典型案例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汽车总线故障检修与典型案例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本书出售、求购地址：https://www.jiaokey.com/book/detail/13843080.html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关键词搜索：https://www.jiaokey.com/tag/汽车总线故障检修与典型案例.html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