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深化产教融合校企合作  推动中职教育创新发展  广东中等职业教育教学改革研究与实践</w:t>
      </w:r>
    </w:p>
    <w:p>
      <w:r>
        <w:rPr>
          <w:rFonts w:ascii="宋体" w:hAnsi="宋体" w:eastAsia="宋体"/>
          <w:sz w:val="24"/>
        </w:rPr>
        <w:t>李心，王乐夫主编；覃易寒，邓兰兰副主编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深化产教融合校企合作  推动中职教育创新发展  广东中等职业教育教学改革研究与实践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李心，王乐夫主编；覃易寒，邓兰兰副主编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本书出售、求购地址：https://www.jiaokey.com/book/detail/13843042.html</w:t>
      </w:r>
    </w:p>
    <w:p>
      <w:r>
        <w:t>更多相关图书推荐：https://www.jiaokey.com</w:t>
      </w:r>
    </w:p>
    <w:p>
      <w:r>
        <w:t>李心，王乐夫主编；覃易寒，邓兰兰副主编 其他作品：https://www.jiaokey.com/tag/李心，王乐夫主编；覃易寒，邓兰兰副主编.html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关键词搜索：https://www.jiaokey.com/tag/深化产教融合校企合作  推动中职教育创新发展  广东中等职业教育教学改革研究与实践.html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