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工厂供电  第6版</w:t>
      </w:r>
    </w:p>
    <w:p>
      <w:r>
        <w:rPr>
          <w:rFonts w:ascii="宋体" w:hAnsi="宋体" w:eastAsia="宋体"/>
          <w:sz w:val="24"/>
        </w:rPr>
        <w:t>刘介才主编；霍平参编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工厂供电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刘介才主编；霍平参编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本书出售、求购地址：https://www.jiaokey.com/book/detail/13843041.html</w:t>
      </w:r>
    </w:p>
    <w:p>
      <w:r>
        <w:t>更多相关图书推荐：https://www.jiaokey.com</w:t>
      </w:r>
    </w:p>
    <w:p>
      <w:r>
        <w:t>刘介才主编；霍平参编 其他作品：https://www.jiaokey.com/tag/刘介才主编；霍平参编.html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关键词搜索：https://www.jiaokey.com/tag/普通高等教育“十一五”国家级规划教材  工厂供电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