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上册  第3版=SHORT-TERM SPOKEN CHINESE  THRESHOLD(VOLUME 1)  3RD EDITION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上册  第3版=SHORT-TERM SPOKEN CHINESE  THRESHOLD(VOLUME 1)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本书出售、求购地址：https://www.jiaokey.com/book/detail/13843036.html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入门篇  上册  第3版=SHORT-TERM SPOKEN CHINESE  THRESHOLD(VOLUME 1)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