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书名：酒店客房运营与管理</w:t>
      </w:r>
    </w:p>
    <w:p>
      <w:r>
        <w:t>作者：胡顺利，侯荣主编；许爱云，朱青青副主编；常德胜主审</w:t>
      </w:r>
    </w:p>
    <w:p>
      <w:r>
        <w:t>出版社：北京：化学工业出版社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酒店客房运营与管理 评论地址：https://www.jiaokey.com/book/detail/13843029.html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