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英汉网络空间缩略语大词典</w:t>
      </w:r>
    </w:p>
    <w:p>
      <w:r>
        <w:rPr>
          <w:rFonts w:ascii="宋体" w:hAnsi="宋体" w:eastAsia="宋体"/>
          <w:sz w:val="24"/>
        </w:rPr>
        <w:t>戚建平，邬江兴主编；陈鸿昶，张伟锋，李印海，李向涛副主编；张骁，黄开枝，林易等编者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英汉网络空间缩略语大词典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戚建平，邬江兴主编；陈鸿昶，张伟锋，李印海，李向涛副主编；张骁，黄开枝，林易等编者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本书出售、求购地址：https://www.jiaokey.com/book/detail/13843008.html</w:t>
      </w:r>
    </w:p>
    <w:p>
      <w:r>
        <w:t>更多相关图书推荐：https://www.jiaokey.com</w:t>
      </w:r>
    </w:p>
    <w:p>
      <w:r>
        <w:t>戚建平，邬江兴主编；陈鸿昶，张伟锋，李印海，李向涛副主编；张骁，黄开枝，林易等编者 其他作品：https://www.jiaokey.com/tag/戚建平，邬江兴主编；陈鸿昶，张伟锋，李印海，李向涛副主编；张骁，黄开枝，林易等编者.html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关键词搜索：https://www.jiaokey.com/tag/英汉网络空间缩略语大词典.html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